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586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2608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86MS0063-01-2025-002456-70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 410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Ивановича,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руководителем </w:t>
      </w:r>
      <w:r>
        <w:rPr>
          <w:rStyle w:val="cat-OrganizationNamegrp-22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 по адресу: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чего допустил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явился</w:t>
      </w:r>
      <w:r>
        <w:rPr>
          <w:rFonts w:ascii="Times New Roman" w:eastAsia="Times New Roman" w:hAnsi="Times New Roman" w:cs="Times New Roman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 (в соответствии с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25943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OrganizationNamegrp-22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налоговый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в отношении </w:t>
      </w:r>
      <w:r>
        <w:rPr>
          <w:rStyle w:val="cat-OrganizationNamegrp-22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п.7 ст.431 НК РФ п</w:t>
      </w:r>
      <w:r>
        <w:rPr>
          <w:rFonts w:ascii="Times New Roman" w:eastAsia="Times New Roman" w:hAnsi="Times New Roman" w:cs="Times New Roman"/>
          <w:sz w:val="28"/>
          <w:szCs w:val="28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- не позднее 25-го числа месяца, следующего за расчетным (отчетным)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является ответственным за 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15.5 Кодекса РФ об административных правонарушениях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 изложенного,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Ивановича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четырех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116 01153 010005 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0412365400635005862515185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586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OrganizationNamegrp-22rplc-18">
    <w:name w:val="cat-OrganizationName grp-22 rplc-18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OrganizationNamegrp-22rplc-27">
    <w:name w:val="cat-OrganizationName grp-22 rplc-27"/>
    <w:basedOn w:val="DefaultParagraphFont"/>
  </w:style>
  <w:style w:type="character" w:customStyle="1" w:styleId="cat-OrganizationNamegrp-22rplc-29">
    <w:name w:val="cat-OrganizationName grp-2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